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Characteristics of Life and Organization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name for all chemical processes that build up or break down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living things respond to _________. (i.e. sun, temperature, water)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an example of a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basic unit of organizations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cells are able to maintain a balanced internal stability known as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process that plants use to make their own food using energy from the sun?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 more members of their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inherited trait that gives an advantage to individual organisms and is passed on to future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organisms consisting of only a single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Groupings of similar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structure composed of several different tissues, that plays a major role in the performance of a life function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Life and Organization</dc:title>
  <dcterms:created xsi:type="dcterms:W3CDTF">2021-10-11T03:38:03Z</dcterms:created>
  <dcterms:modified xsi:type="dcterms:W3CDTF">2021-10-11T03:38:03Z</dcterms:modified>
</cp:coreProperties>
</file>