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converting sunlight into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Offspring which are not clones of their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Shivering when you are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mushroom is (living or nonliving)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Birds flying south before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virus is (living or nonliving)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rock is (living or nonliving)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bacteria splitting in half to make a clone of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 releasing oxygen through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metamorphosis of from a tadpole to a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increase in the amount of living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bateria is an example of a ____________ organism.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2021-10-11T03:38:10Z</dcterms:created>
  <dcterms:modified xsi:type="dcterms:W3CDTF">2021-10-11T03:38:10Z</dcterms:modified>
</cp:coreProperties>
</file>