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animals    </w:t>
      </w:r>
      <w:r>
        <w:t xml:space="preserve">   biology    </w:t>
      </w:r>
      <w:r>
        <w:t xml:space="preserve">   cell    </w:t>
      </w:r>
      <w:r>
        <w:t xml:space="preserve">   change    </w:t>
      </w:r>
      <w:r>
        <w:t xml:space="preserve">   characteristics    </w:t>
      </w:r>
      <w:r>
        <w:t xml:space="preserve">   development    </w:t>
      </w:r>
      <w:r>
        <w:t xml:space="preserve">   DNA    </w:t>
      </w:r>
      <w:r>
        <w:t xml:space="preserve">   eight    </w:t>
      </w:r>
      <w:r>
        <w:t xml:space="preserve">   energy    </w:t>
      </w:r>
      <w:r>
        <w:t xml:space="preserve">   evolve    </w:t>
      </w:r>
      <w:r>
        <w:t xml:space="preserve">   genes    </w:t>
      </w:r>
      <w:r>
        <w:t xml:space="preserve">   growth    </w:t>
      </w:r>
      <w:r>
        <w:t xml:space="preserve">   life    </w:t>
      </w:r>
      <w:r>
        <w:t xml:space="preserve">   multicellular    </w:t>
      </w:r>
      <w:r>
        <w:t xml:space="preserve">   organism    </w:t>
      </w:r>
      <w:r>
        <w:t xml:space="preserve">   organization    </w:t>
      </w:r>
      <w:r>
        <w:t xml:space="preserve">   plants    </w:t>
      </w:r>
      <w:r>
        <w:t xml:space="preserve">   reproduce    </w:t>
      </w:r>
      <w:r>
        <w:t xml:space="preserve">   response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2021-10-11T03:38:23Z</dcterms:created>
  <dcterms:modified xsi:type="dcterms:W3CDTF">2021-10-11T03:38:23Z</dcterms:modified>
</cp:coreProperties>
</file>