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biotic    </w:t>
      </w:r>
      <w:r>
        <w:t xml:space="preserve">   cell    </w:t>
      </w:r>
      <w:r>
        <w:t xml:space="preserve">   dead    </w:t>
      </w:r>
      <w:r>
        <w:t xml:space="preserve">   development    </w:t>
      </w:r>
      <w:r>
        <w:t xml:space="preserve">   dormant    </w:t>
      </w:r>
      <w:r>
        <w:t xml:space="preserve">   energy    </w:t>
      </w:r>
      <w:r>
        <w:t xml:space="preserve">   environment    </w:t>
      </w:r>
      <w:r>
        <w:t xml:space="preserve">   evidence    </w:t>
      </w:r>
      <w:r>
        <w:t xml:space="preserve">   gases    </w:t>
      </w:r>
      <w:r>
        <w:t xml:space="preserve">   growth    </w:t>
      </w:r>
      <w:r>
        <w:t xml:space="preserve">   habitat    </w:t>
      </w:r>
      <w:r>
        <w:t xml:space="preserve">   homeostasis    </w:t>
      </w:r>
      <w:r>
        <w:t xml:space="preserve">   living    </w:t>
      </w:r>
      <w:r>
        <w:t xml:space="preserve">   nonliving    </w:t>
      </w:r>
      <w:r>
        <w:t xml:space="preserve">   observation    </w:t>
      </w:r>
      <w:r>
        <w:t xml:space="preserve">   organisms    </w:t>
      </w:r>
      <w:r>
        <w:t xml:space="preserve">   reproduce    </w:t>
      </w:r>
      <w:r>
        <w:t xml:space="preserve">   respond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2021-10-11T03:38:25Z</dcterms:created>
  <dcterms:modified xsi:type="dcterms:W3CDTF">2021-10-11T03:38:25Z</dcterms:modified>
</cp:coreProperties>
</file>