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things do this to look for food, keep themselves safe and escape from their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do it till a certain age while plants keep on doing it till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living things remove waste from their bodies through a special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need lungs for this and plants do it through the stomata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Both plants and Animals react towards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need to do this to produce their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things will not survive without this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things get energy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basic characteristics are common in all living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released when food is broken down in presence of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2021-10-11T03:38:30Z</dcterms:created>
  <dcterms:modified xsi:type="dcterms:W3CDTF">2021-10-11T03:38:30Z</dcterms:modified>
</cp:coreProperties>
</file>