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Characteristics of Living Things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cell of living things are made up of _ _ _ _ _ _ _ _ _  like carbohydrates and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small building blocks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maintenance of stable internal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organism made up of more than one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term for living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living organism made up of single cell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process of change that occurs during an organism's life, producing a more complex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process in which living things make offspring that are similar to the 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action or a change in a behavior of an organism towards the changes in the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change in an organism's surroundings that causes the organism to react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Characteristics of Living Things</dc:title>
  <dcterms:created xsi:type="dcterms:W3CDTF">2021-10-11T03:38:19Z</dcterms:created>
  <dcterms:modified xsi:type="dcterms:W3CDTF">2021-10-11T03:38:19Z</dcterms:modified>
</cp:coreProperties>
</file>