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Characteristics of Living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WARM-BLOODED    </w:t>
      </w:r>
      <w:r>
        <w:t xml:space="preserve">   VERTEBRATE    </w:t>
      </w:r>
      <w:r>
        <w:t xml:space="preserve">   TISSUE    </w:t>
      </w:r>
      <w:r>
        <w:t xml:space="preserve">   SUPPORT SYSTEM    </w:t>
      </w:r>
      <w:r>
        <w:t xml:space="preserve">   RESPIRATORY SYSTEM    </w:t>
      </w:r>
      <w:r>
        <w:t xml:space="preserve">   REPTILES    </w:t>
      </w:r>
      <w:r>
        <w:t xml:space="preserve">   ORGAN SYSTEM    </w:t>
      </w:r>
      <w:r>
        <w:t xml:space="preserve">   ORGAN    </w:t>
      </w:r>
      <w:r>
        <w:t xml:space="preserve">   NERVOUS SYSTEM    </w:t>
      </w:r>
      <w:r>
        <w:t xml:space="preserve">   MAMMALS    </w:t>
      </w:r>
      <w:r>
        <w:t xml:space="preserve">   INVERTEBRATE    </w:t>
      </w:r>
      <w:r>
        <w:t xml:space="preserve">   FISH    </w:t>
      </w:r>
      <w:r>
        <w:t xml:space="preserve">   EXCRETORY SYSTEM    </w:t>
      </w:r>
      <w:r>
        <w:t xml:space="preserve">   DIGESTIVE SYSTEM    </w:t>
      </w:r>
      <w:r>
        <w:t xml:space="preserve">   COLD-BLOODED    </w:t>
      </w:r>
      <w:r>
        <w:t xml:space="preserve">   CIRCULATORY SYSTEM    </w:t>
      </w:r>
      <w:r>
        <w:t xml:space="preserve">   CELL    </w:t>
      </w:r>
      <w:r>
        <w:t xml:space="preserve">   BIRDS    </w:t>
      </w:r>
      <w:r>
        <w:t xml:space="preserve">   AMPHIBIANS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 Word Search</dc:title>
  <dcterms:created xsi:type="dcterms:W3CDTF">2021-10-11T03:38:25Z</dcterms:created>
  <dcterms:modified xsi:type="dcterms:W3CDTF">2021-10-11T03:38:25Z</dcterms:modified>
</cp:coreProperties>
</file>