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living thing is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basic unit of structure (shape)  and function (job) in a living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trait of a living thing that helps it live &amp; survive in it's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 everything that surrounds living things?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that causes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a living thing to keep conditions inside itself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things produce new organisms like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organism produced by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reaction to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getting rid of waste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Living Things</dc:title>
  <dcterms:created xsi:type="dcterms:W3CDTF">2021-10-11T03:37:25Z</dcterms:created>
  <dcterms:modified xsi:type="dcterms:W3CDTF">2021-10-11T03:37:25Z</dcterms:modified>
</cp:coreProperties>
</file>