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Characteristics of Living Things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Living things maintain internal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organisms create new organisms for the next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living things have structure. In humans this includes cells, tissues, organs, and organ 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Organisms break down nutrients into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living things are made of one or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Bio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Living things respond to changes in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a living thing is a(n)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Living things are able to pass down this genetic information to their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Organisms adapting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Living things mature over time and go through a life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ology means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Living Things </dc:title>
  <dcterms:created xsi:type="dcterms:W3CDTF">2021-10-11T03:37:43Z</dcterms:created>
  <dcterms:modified xsi:type="dcterms:W3CDTF">2021-10-11T03:37:43Z</dcterms:modified>
</cp:coreProperties>
</file>