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Thirst is an example of an ____________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consume other organisms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living things are made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primary chemicals necessary for life. (most abundant)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things need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things ___________ to their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composed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that make their own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things are composed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composed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perform ________________ to make food for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stimuli come from outside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things have the ability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or change in behavior due to a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things have the ability to __________ and develop.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Living Things</dc:title>
  <dcterms:created xsi:type="dcterms:W3CDTF">2021-10-11T03:37:54Z</dcterms:created>
  <dcterms:modified xsi:type="dcterms:W3CDTF">2021-10-11T03:37:54Z</dcterms:modified>
</cp:coreProperties>
</file>