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</w:t>
      </w:r>
    </w:p>
    <w:p>
      <w:pPr>
        <w:pStyle w:val="Questions"/>
      </w:pPr>
      <w:r>
        <w:t xml:space="preserve">1. INMGSORA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OESRTHREOHPT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PTAUOHOSTR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SSPOEOIYHTNTSH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SANPTL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AISNALM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EOCSUMNR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INOGDMK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INUGF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TEACABRI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OTASRTPI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BEAAICTERU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AARATICBCAREEH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EGAAL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AERREBETSVT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IVTNEAERETBRS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2021-10-11T03:38:03Z</dcterms:created>
  <dcterms:modified xsi:type="dcterms:W3CDTF">2021-10-11T03:38:03Z</dcterms:modified>
</cp:coreProperties>
</file>