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Characteristics of Living Things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describes an organism made of one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reproduction requires a member of both sexes and results in genetic diversity?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name for a living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reproduction does an organism reproduce by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example of a unicellular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abundant chemical in the cells of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defined as the process of becoming larger?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chemical in the cells of living things is used as the cell's energy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describes organism that must get it's food (energy) from another living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chemical found in living things  is the genetic material of the cell?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defined as a process of change that occurs during an organism's life to produce a more complex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all organisms need to keep their bodies in balance (hint:  one of the needs of living things)?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mistaken idea that living things arise from non-living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defined as a change in an organisms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describes an organism made of many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process of maintaining stable internal conditions when the surroundings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name of the person who disproved the idea of spontaneous generation by doing an experiment to see if bacteria would be created in boiled broth?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change in an organisms surroundings that causes the organism to react?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characteristics do all organisms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last name of the person who concluded flies do not spontaneously generate from decaying meat?</w:t>
            </w:r>
          </w:p>
        </w:tc>
      </w:tr>
    </w:tbl>
    <w:p>
      <w:pPr>
        <w:pStyle w:val="WordBankLarge"/>
      </w:pPr>
      <w:r>
        <w:t xml:space="preserve">   Homeostasis    </w:t>
      </w:r>
      <w:r>
        <w:t xml:space="preserve">   Heterotroph    </w:t>
      </w:r>
      <w:r>
        <w:t xml:space="preserve">   Pasteur    </w:t>
      </w:r>
      <w:r>
        <w:t xml:space="preserve">   multicellular    </w:t>
      </w:r>
      <w:r>
        <w:t xml:space="preserve">   unicellular    </w:t>
      </w:r>
      <w:r>
        <w:t xml:space="preserve">   bacteria    </w:t>
      </w:r>
      <w:r>
        <w:t xml:space="preserve">   organism    </w:t>
      </w:r>
      <w:r>
        <w:t xml:space="preserve">   spontaneous generation    </w:t>
      </w:r>
      <w:r>
        <w:t xml:space="preserve">   water    </w:t>
      </w:r>
      <w:r>
        <w:t xml:space="preserve">   stable internal conditions    </w:t>
      </w:r>
      <w:r>
        <w:t xml:space="preserve">   stimulus    </w:t>
      </w:r>
      <w:r>
        <w:t xml:space="preserve">   Response    </w:t>
      </w:r>
      <w:r>
        <w:t xml:space="preserve">   Asexual    </w:t>
      </w:r>
      <w:r>
        <w:t xml:space="preserve">   sexual    </w:t>
      </w:r>
      <w:r>
        <w:t xml:space="preserve">   Growth    </w:t>
      </w:r>
      <w:r>
        <w:t xml:space="preserve">   development    </w:t>
      </w:r>
      <w:r>
        <w:t xml:space="preserve">   Six    </w:t>
      </w:r>
      <w:r>
        <w:t xml:space="preserve">   Redi    </w:t>
      </w:r>
      <w:r>
        <w:t xml:space="preserve">   carbohydrates    </w:t>
      </w:r>
      <w:r>
        <w:t xml:space="preserve">   nucleic acids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Living Things Crossword</dc:title>
  <dcterms:created xsi:type="dcterms:W3CDTF">2021-10-11T03:38:05Z</dcterms:created>
  <dcterms:modified xsi:type="dcterms:W3CDTF">2021-10-11T03:38:05Z</dcterms:modified>
</cp:coreProperties>
</file>