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Characteristics of Muscle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Describes the up phase of a movement against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a squat exercise, this muscle is the antagonist to the quadriceps.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example of a common isometric exercise.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for the muscle action when the muscles generate force but stay the same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Refers to a muscle's ability to receive stimuli from the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muscle most responsible for a movement is called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Sitting down into a chair is considered an _________ movement.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a muscle's ability to be stretched.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a triceps extension exercise, this muscle is the antagonist.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muscle found in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most exercises, the core muscles function as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you sit down into a chair, you are moving _______ the force of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push-up is an example of this type of muscle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muscle that pulls on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muscle that helps out the prime mover is called a _________.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Muscle Crossword</dc:title>
  <dcterms:created xsi:type="dcterms:W3CDTF">2021-10-11T03:37:39Z</dcterms:created>
  <dcterms:modified xsi:type="dcterms:W3CDTF">2021-10-11T03:37:39Z</dcterms:modified>
</cp:coreProperties>
</file>