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Nero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insane    </w:t>
      </w:r>
      <w:r>
        <w:t xml:space="preserve">   horrid    </w:t>
      </w:r>
      <w:r>
        <w:t xml:space="preserve">   hateful    </w:t>
      </w:r>
      <w:r>
        <w:t xml:space="preserve">   nuts    </w:t>
      </w:r>
      <w:r>
        <w:t xml:space="preserve">   cruel    </w:t>
      </w:r>
      <w:r>
        <w:t xml:space="preserve">   murderous    </w:t>
      </w:r>
      <w:r>
        <w:t xml:space="preserve">   selfish    </w:t>
      </w:r>
      <w:r>
        <w:t xml:space="preserve">   evil    </w:t>
      </w:r>
      <w:r>
        <w:t xml:space="preserve">   mean    </w:t>
      </w:r>
      <w:r>
        <w:t xml:space="preserve">   savage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Nero</dc:title>
  <dcterms:created xsi:type="dcterms:W3CDTF">2021-10-11T03:37:15Z</dcterms:created>
  <dcterms:modified xsi:type="dcterms:W3CDTF">2021-10-11T03:37:15Z</dcterms:modified>
</cp:coreProperties>
</file>