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Outdoor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fauna are found in the Cheetham Wetlands?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natural environment did we investigate the characterisitcs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natural environment is Otways National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weather conditions that prevail in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natural environment has low nutrient soils?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natural arrangement of natural features of an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meters above sea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natural environment does the mallee tree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environment has lots of slow moving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natural environment is Mount Buffallo?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Outdoor Environments</dc:title>
  <dcterms:created xsi:type="dcterms:W3CDTF">2021-10-11T03:37:30Z</dcterms:created>
  <dcterms:modified xsi:type="dcterms:W3CDTF">2021-10-11T03:37:30Z</dcterms:modified>
</cp:coreProperties>
</file>