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Characteristics of Prophet Muhammad (PBUH)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eager to learn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persons outward being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assistance to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kindness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looking nice, giving compliments, staying 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Islam started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Nurse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telling or expressing the truth, being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withstand force or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tolerate delay, trouble, or suffering without getting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religon the prophet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bringing good luck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prophet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Prophet Muhammad (PBUH)</dc:title>
  <dcterms:created xsi:type="dcterms:W3CDTF">2021-10-11T03:37:37Z</dcterms:created>
  <dcterms:modified xsi:type="dcterms:W3CDTF">2021-10-11T03:37:37Z</dcterms:modified>
</cp:coreProperties>
</file>