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Steve Jobs</w:t>
      </w:r>
    </w:p>
    <w:p>
      <w:pPr>
        <w:pStyle w:val="Questions"/>
      </w:pPr>
      <w:r>
        <w:t xml:space="preserve">1. RHDA WRGNOIK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GCINAR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ICVEETAR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ENNRTRUEEREP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EGMVIIAINTA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TYEHLWA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NTACELLHIGOCO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RGSEEOUN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RPDHLESAEI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UIRROVVS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Steve Jobs</dc:title>
  <dcterms:created xsi:type="dcterms:W3CDTF">2021-10-11T03:37:32Z</dcterms:created>
  <dcterms:modified xsi:type="dcterms:W3CDTF">2021-10-11T03:37:32Z</dcterms:modified>
</cp:coreProperties>
</file>