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Waves(Unit 6)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lowest frequency waves in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travels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lower-middle range of frequencies in the Electromagnetic Spectrum, these waves include radiation emitted by fire, the sun, and other heat-producing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even shorter wavelengths than visible light, these waves are the cause of sunburn and cancers in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that do not require a medium through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potential a physical system has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source of energy causes a medium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area(s) where a wave is spaced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where a longitudinal wave is bunched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These extremely high-energy waves(with wavelengths not much longer than those of atoms) are emitted by sources producing very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disturbance that carries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wave in which particles of the medium move in a direction perpendicular to the direction by which the wave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material that will allow all of the light pointed at it t pass through it(E.g. air, water, clear glass, and saran wrap)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distance between the peak of a wave and the rest position of the wave's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number of waves that pass an observer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lowest frequency waves in the Electromagnetic Spectrum. These waves can be used to carry signals to receivers that subsequently translate these signals into usable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Being both the highest frequency and highest energy Electromagnetic Waves, Gamma Rays are emitted by very energetic cosmic objects such a pulsars, neutron stars, supernovas, and black holes.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spectrum that represents the different forms of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frequency; how many waves are produced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point(s)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point(s)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lens with an inward curve towards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Radiation in which electric and magnetic fields vary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reflective mirror in which the reflective surface bulges towards the light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or material which carries the wave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will scatter very little light that it lets pass through so much that what is on the other side fails to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Waves that do not need a medium through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mirror whose reflecting surface is curved inwards. Being curved inwards, it reflects/bounces back light rays in a manner which magnifies the object under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that will not allow any light to pass through it. Some of the light thrown at it is absorbed, and some is reflected.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frequency range that lets you see the world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in which particles of the medium move in a direction parallel to the direction by which the wave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between identical points in successive parts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used to converge or diverge transmitted light and to form images.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Waves(Unit 6) Vocabulary Part 1</dc:title>
  <dcterms:created xsi:type="dcterms:W3CDTF">2021-10-11T03:37:56Z</dcterms:created>
  <dcterms:modified xsi:type="dcterms:W3CDTF">2021-10-11T03:37:56Z</dcterms:modified>
</cp:coreProperties>
</file>