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a Good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committed    </w:t>
      </w:r>
      <w:r>
        <w:t xml:space="preserve">   team player    </w:t>
      </w:r>
      <w:r>
        <w:t xml:space="preserve">   classroom management    </w:t>
      </w:r>
      <w:r>
        <w:t xml:space="preserve">   passionate    </w:t>
      </w:r>
      <w:r>
        <w:t xml:space="preserve">   respectful    </w:t>
      </w:r>
      <w:r>
        <w:t xml:space="preserve">   professional    </w:t>
      </w:r>
      <w:r>
        <w:t xml:space="preserve">   dedicated    </w:t>
      </w:r>
      <w:r>
        <w:t xml:space="preserve">   warm environment    </w:t>
      </w:r>
      <w:r>
        <w:t xml:space="preserve">   engaging    </w:t>
      </w:r>
      <w:r>
        <w:t xml:space="preserve">   patient    </w:t>
      </w:r>
      <w:r>
        <w:t xml:space="preserve">   enthusiastic    </w:t>
      </w:r>
      <w:r>
        <w:t xml:space="preserve">   positive    </w:t>
      </w:r>
      <w:r>
        <w:t xml:space="preserve">   smiles    </w:t>
      </w:r>
      <w:r>
        <w:t xml:space="preserve">   kind    </w:t>
      </w:r>
      <w:r>
        <w:t xml:space="preserve">   listener    </w:t>
      </w:r>
      <w:r>
        <w:t xml:space="preserve">   sense of humor    </w:t>
      </w:r>
      <w:r>
        <w:t xml:space="preserve">   communicator    </w:t>
      </w:r>
      <w:r>
        <w:t xml:space="preserve">   knowledgeable    </w:t>
      </w:r>
      <w:r>
        <w:t xml:space="preserve">   good personality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a Good Teacher</dc:title>
  <dcterms:created xsi:type="dcterms:W3CDTF">2021-10-11T03:38:07Z</dcterms:created>
  <dcterms:modified xsi:type="dcterms:W3CDTF">2021-10-11T03:38:07Z</dcterms:modified>
</cp:coreProperties>
</file>