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a Health 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Therapeutic    </w:t>
      </w:r>
      <w:r>
        <w:t xml:space="preserve">   Barriers    </w:t>
      </w:r>
      <w:r>
        <w:t xml:space="preserve">   Non-Verbal    </w:t>
      </w:r>
      <w:r>
        <w:t xml:space="preserve">   Verbal    </w:t>
      </w:r>
      <w:r>
        <w:t xml:space="preserve">   Intrapersonal    </w:t>
      </w:r>
      <w:r>
        <w:t xml:space="preserve">   sender    </w:t>
      </w:r>
      <w:r>
        <w:t xml:space="preserve">   message    </w:t>
      </w:r>
      <w:r>
        <w:t xml:space="preserve">   channel    </w:t>
      </w:r>
      <w:r>
        <w:t xml:space="preserve">   receiver    </w:t>
      </w:r>
      <w:r>
        <w:t xml:space="preserve">   feedback    </w:t>
      </w:r>
      <w:r>
        <w:t xml:space="preserve">   interference    </w:t>
      </w:r>
      <w:r>
        <w:t xml:space="preserve">   Communication    </w:t>
      </w:r>
      <w:r>
        <w:t xml:space="preserve">   Integrity    </w:t>
      </w:r>
      <w:r>
        <w:t xml:space="preserve">   Etiquette    </w:t>
      </w:r>
      <w:r>
        <w:t xml:space="preserve">   Employability    </w:t>
      </w:r>
      <w:r>
        <w:t xml:space="preserve">   Interpersonal    </w:t>
      </w:r>
      <w:r>
        <w:t xml:space="preserve">   Team player    </w:t>
      </w:r>
      <w:r>
        <w:t xml:space="preserve">   Discretion    </w:t>
      </w:r>
      <w:r>
        <w:t xml:space="preserve">   Responsibility    </w:t>
      </w:r>
      <w:r>
        <w:t xml:space="preserve">   Competence    </w:t>
      </w:r>
      <w:r>
        <w:t xml:space="preserve">   Tact    </w:t>
      </w:r>
      <w:r>
        <w:t xml:space="preserve">   Self motivation    </w:t>
      </w:r>
      <w:r>
        <w:t xml:space="preserve">   Enthusiasm    </w:t>
      </w:r>
      <w:r>
        <w:t xml:space="preserve">   Patience    </w:t>
      </w:r>
      <w:r>
        <w:t xml:space="preserve">   Dependability    </w:t>
      </w:r>
      <w:r>
        <w:t xml:space="preserve">   Honesty    </w:t>
      </w:r>
      <w:r>
        <w:t xml:space="preserve">   Empathy    </w:t>
      </w:r>
      <w:r>
        <w:t xml:space="preserve">   Appearance    </w:t>
      </w:r>
      <w:r>
        <w:t xml:space="preserve">   Professionalism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 Health Care Worker</dc:title>
  <dcterms:created xsi:type="dcterms:W3CDTF">2021-10-11T03:38:32Z</dcterms:created>
  <dcterms:modified xsi:type="dcterms:W3CDTF">2021-10-11T03:38:32Z</dcterms:modified>
</cp:coreProperties>
</file>