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a Healthy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judge by its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sympathetic emotion that motivates us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others before ourselves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contact, gives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thankful for  what one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       health creates positive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expresses in kind words, comments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increases your self esteem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develop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please and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faces bravery in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positive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bounce back after a difficult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 Healthy Person</dc:title>
  <dcterms:created xsi:type="dcterms:W3CDTF">2021-10-11T03:38:25Z</dcterms:created>
  <dcterms:modified xsi:type="dcterms:W3CDTF">2021-10-11T03:38:25Z</dcterms:modified>
</cp:coreProperties>
</file>