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a Lesson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want your students to know by the end of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Supervised student involvement of new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students applying and practicing concepts on their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verbiage and definitions related to lesson objectives.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valuable feedback while evaluating students ability to meet lesson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information is shared with students as well as the methods used to help them master new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are able to apply new concepts in cooperative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Previous life experiences and or prior learning.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will need to teach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presentation of new concepts included in the lesson objectives. </w:t>
            </w:r>
          </w:p>
        </w:tc>
      </w:tr>
    </w:tbl>
    <w:p>
      <w:pPr>
        <w:pStyle w:val="WordBankLarge"/>
      </w:pPr>
      <w:r>
        <w:t xml:space="preserve">   Materials    </w:t>
      </w:r>
      <w:r>
        <w:t xml:space="preserve">   Objective    </w:t>
      </w:r>
      <w:r>
        <w:t xml:space="preserve">   Background Knowledge    </w:t>
      </w:r>
      <w:r>
        <w:t xml:space="preserve">   Direct Instruction    </w:t>
      </w:r>
      <w:r>
        <w:t xml:space="preserve">   Collaborative Practice    </w:t>
      </w:r>
      <w:r>
        <w:t xml:space="preserve">   Independent Practice     </w:t>
      </w:r>
      <w:r>
        <w:t xml:space="preserve">   Assessment    </w:t>
      </w:r>
      <w:r>
        <w:t xml:space="preserve">   Guided Practice    </w:t>
      </w:r>
      <w:r>
        <w:t xml:space="preserve">   Procedure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 Lesson Plan</dc:title>
  <dcterms:created xsi:type="dcterms:W3CDTF">2021-10-11T03:38:37Z</dcterms:created>
  <dcterms:modified xsi:type="dcterms:W3CDTF">2021-10-11T03:38:37Z</dcterms:modified>
</cp:coreProperties>
</file>