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Characteristics of an Entrepreneur</w:t>
      </w:r>
    </w:p>
    <w:p>
      <w:pPr>
        <w:pStyle w:val="Questions"/>
      </w:pPr>
      <w:r>
        <w:t xml:space="preserve">1. SI UUOIRCS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FEUSRLCROEU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ABREV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JEYON KNWGORI THWI LPEPOE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TEKA SRSIK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VNNAOVITIE AND EECTIAVR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HSA A OSNIVI FRO SCSUSCE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ASTSNHCTIIEU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RVNEE IGEV !UP TDAOEINIRNMTE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CIFTNODNE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Characteristics of an Entrepreneur</dc:title>
  <dcterms:created xsi:type="dcterms:W3CDTF">2021-10-10T23:43:45Z</dcterms:created>
  <dcterms:modified xsi:type="dcterms:W3CDTF">2021-10-10T23:43:45Z</dcterms:modified>
</cp:coreProperties>
</file>