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increasing in size through a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organs that works together to perform one or more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response to maintain an organisms internal balance or stability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composed of several tissues that perform a specific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atoms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 beat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Smallest particle of an element with the properties of that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Structures inside eukaryote cells that perform specific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frogs and the most insects go through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gradual accumulation of adaptations over _____________ is evolution.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living things organisms have a high degree of order all living organism are made up or one and more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in the body by which blood and lymph are circulated.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similar cells that perform a specific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essential for the continuation of the organisms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that can interbred and produce a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living thing that possesses all of the characteristics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___________ to external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Smallest unit of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2021-10-11T03:37:56Z</dcterms:created>
  <dcterms:modified xsi:type="dcterms:W3CDTF">2021-10-11T03:37:56Z</dcterms:modified>
</cp:coreProperties>
</file>