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Nutrients    </w:t>
      </w:r>
      <w:r>
        <w:t xml:space="preserve">   Digestion    </w:t>
      </w:r>
      <w:r>
        <w:t xml:space="preserve">   Regulation    </w:t>
      </w:r>
      <w:r>
        <w:t xml:space="preserve">   Biology    </w:t>
      </w:r>
      <w:r>
        <w:t xml:space="preserve">   Sexual    </w:t>
      </w:r>
      <w:r>
        <w:t xml:space="preserve">   Respiration    </w:t>
      </w:r>
      <w:r>
        <w:t xml:space="preserve">   Ingestion    </w:t>
      </w:r>
      <w:r>
        <w:t xml:space="preserve">   Reproduction    </w:t>
      </w:r>
      <w:r>
        <w:t xml:space="preserve">   Metabolism    </w:t>
      </w:r>
      <w:r>
        <w:t xml:space="preserve">   Growth    </w:t>
      </w:r>
      <w:r>
        <w:t xml:space="preserve">   Excretion    </w:t>
      </w:r>
      <w:r>
        <w:t xml:space="preserve">   Organism    </w:t>
      </w:r>
      <w:r>
        <w:t xml:space="preserve">   Homeostasis    </w:t>
      </w:r>
      <w:r>
        <w:t xml:space="preserve">   Synthesis    </w:t>
      </w:r>
      <w:r>
        <w:t xml:space="preserve">   Transport    </w:t>
      </w:r>
      <w:r>
        <w:t xml:space="preserve">   Egestion    </w:t>
      </w:r>
      <w:r>
        <w:t xml:space="preserve">   Asexual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</dc:title>
  <dcterms:created xsi:type="dcterms:W3CDTF">2021-10-11T03:38:01Z</dcterms:created>
  <dcterms:modified xsi:type="dcterms:W3CDTF">2021-10-11T03:38:01Z</dcterms:modified>
</cp:coreProperties>
</file>