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 and Taxonomy/classification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an organism's surroundings that causes the organism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Kingdom of multicellular photosynthetic autotrophs that have cell walls containing cellulose, autotroph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eats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kingdom of unicellular living organisms that are neither animals nor plants; includes some groups of algae, slime molds and protozoa. Both heterotroph &amp; autotroph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consisting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Kingdom composed of heterotrophs; many obtain energy and nutrients from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and most inclusive group in classification, protista, fungi, plantae, animalia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cannot make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"Father of Taxonomy"; established his classification of living things; famous for animal naming system of binomial nomenclature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branching diagram that shows the evolutionary relationships among a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Discipline of classifying organisms and assigning each organism a universally accepted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for giving each organism a two-word scientific name that consists of the genus name followed by the species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family tree that shows the evolutionary relationships thought to exist among groups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composed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process by which organisms maintain a relatively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kingdom made up of complex, multicellular organisms that lack cell walls, can usually move around, and quickly respond to their environment. 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taxonomic category above the kingdom level. The three domains are Archaea, Bacteria, and Eukarya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end of a species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action or change in behavior do to a Stimulus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 and Taxonomy/classification </dc:title>
  <dcterms:created xsi:type="dcterms:W3CDTF">2021-10-11T03:38:43Z</dcterms:created>
  <dcterms:modified xsi:type="dcterms:W3CDTF">2021-10-11T03:38:43Z</dcterms:modified>
</cp:coreProperties>
</file>