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sum of all chemical processes in an organism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of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maintain steady internal conditions when outside conditions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cold-blooded organisms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 that has all characteristics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nonliving 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made of 2 or more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change that affects the activity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warm-blooded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unit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</dc:title>
  <dcterms:created xsi:type="dcterms:W3CDTF">2021-10-11T03:38:12Z</dcterms:created>
  <dcterms:modified xsi:type="dcterms:W3CDTF">2021-10-11T03:38:12Z</dcterms:modified>
</cp:coreProperties>
</file>