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living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organisms increase in size,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development organisms _________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living things are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____________ to changes in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one organism makes one or more new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surrounding where living and nonliving things live or operate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resting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in 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alive now or once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grow or expand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digesting food, thinking, reading, running and sleeping all use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things are called </w:t>
            </w:r>
          </w:p>
        </w:tc>
      </w:tr>
    </w:tbl>
    <w:p>
      <w:pPr>
        <w:pStyle w:val="WordBankMedium"/>
      </w:pPr>
      <w:r>
        <w:t xml:space="preserve">   cells     </w:t>
      </w:r>
      <w:r>
        <w:t xml:space="preserve">   reproduction     </w:t>
      </w:r>
      <w:r>
        <w:t xml:space="preserve">   organisms     </w:t>
      </w:r>
      <w:r>
        <w:t xml:space="preserve">   grow     </w:t>
      </w:r>
      <w:r>
        <w:t xml:space="preserve">   change     </w:t>
      </w:r>
      <w:r>
        <w:t xml:space="preserve">   respond    </w:t>
      </w:r>
      <w:r>
        <w:t xml:space="preserve">   energy     </w:t>
      </w:r>
      <w:r>
        <w:t xml:space="preserve">   develop     </w:t>
      </w:r>
      <w:r>
        <w:t xml:space="preserve">   organize     </w:t>
      </w:r>
      <w:r>
        <w:t xml:space="preserve">   living thing    </w:t>
      </w:r>
      <w:r>
        <w:t xml:space="preserve">   stable     </w:t>
      </w:r>
      <w:r>
        <w:t xml:space="preserve">   environment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 </dc:title>
  <dcterms:created xsi:type="dcterms:W3CDTF">2021-10-11T03:38:14Z</dcterms:created>
  <dcterms:modified xsi:type="dcterms:W3CDTF">2021-10-11T03:38:14Z</dcterms:modified>
</cp:coreProperties>
</file>