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point below the plane of vibration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through which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point above the plane of vibration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Bending of a wave as the wave passes from one medium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zero amplitude in standing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two waves combine to make a wave with larger amplitude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do work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in a longitudinal wave where the matter particles of the medium are closest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two waves combine to make a wave with smaller amplitude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require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interaction between waves when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Bending of waves as they move around a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of maximum amplitude on a standing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between two corresponding parts of a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waves </dc:title>
  <dcterms:created xsi:type="dcterms:W3CDTF">2021-10-11T03:37:41Z</dcterms:created>
  <dcterms:modified xsi:type="dcterms:W3CDTF">2021-10-11T03:37:41Z</dcterms:modified>
</cp:coreProperties>
</file>