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or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functional and structural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 in which the sex cells from two parents unite, producing offspring that shares traits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genetic material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breaks down remains of dead organisms &amp; consumes/absorbs nutrients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that doesn't involve the union of sex cells and in which one parent produces offspring that share traits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can make its own food by using energy from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maintenance of a constant internal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lipid that contains phosphorous and that makes up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causes a reaction or change in an organism or any part of an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or Living Things</dc:title>
  <dcterms:created xsi:type="dcterms:W3CDTF">2021-10-11T03:37:23Z</dcterms:created>
  <dcterms:modified xsi:type="dcterms:W3CDTF">2021-10-11T03:37:23Z</dcterms:modified>
</cp:coreProperties>
</file>