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RICHARD    </w:t>
      </w:r>
      <w:r>
        <w:t xml:space="preserve">   JOHN TATE    </w:t>
      </w:r>
      <w:r>
        <w:t xml:space="preserve">   JAN    </w:t>
      </w:r>
      <w:r>
        <w:t xml:space="preserve">   LOU    </w:t>
      </w:r>
      <w:r>
        <w:t xml:space="preserve">   CATHY    </w:t>
      </w:r>
      <w:r>
        <w:t xml:space="preserve">   MARK    </w:t>
      </w:r>
      <w:r>
        <w:t xml:space="preserve">   DANNY    </w:t>
      </w:r>
      <w:r>
        <w:t xml:space="preserve">   ADAM    </w:t>
      </w:r>
      <w:r>
        <w:t xml:space="preserve">   BRIAN    </w:t>
      </w:r>
      <w:r>
        <w:t xml:space="preserve">   LEAH    </w:t>
      </w:r>
      <w:r>
        <w:t xml:space="preserve">   PHIL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</dc:title>
  <dcterms:created xsi:type="dcterms:W3CDTF">2021-10-11T03:38:42Z</dcterms:created>
  <dcterms:modified xsi:type="dcterms:W3CDTF">2021-10-11T03:38:42Z</dcterms:modified>
</cp:coreProperties>
</file>