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Crusty    </w:t>
      </w:r>
      <w:r>
        <w:t xml:space="preserve">   Cerberus    </w:t>
      </w:r>
      <w:r>
        <w:t xml:space="preserve">   Charon    </w:t>
      </w:r>
      <w:r>
        <w:t xml:space="preserve">   Hephaestus    </w:t>
      </w:r>
      <w:r>
        <w:t xml:space="preserve">   Aphrodite    </w:t>
      </w:r>
      <w:r>
        <w:t xml:space="preserve">   Ares    </w:t>
      </w:r>
      <w:r>
        <w:t xml:space="preserve">   Here    </w:t>
      </w:r>
      <w:r>
        <w:t xml:space="preserve">   Artemis    </w:t>
      </w:r>
      <w:r>
        <w:t xml:space="preserve">   Apollo    </w:t>
      </w:r>
      <w:r>
        <w:t xml:space="preserve">   Hermes    </w:t>
      </w:r>
      <w:r>
        <w:t xml:space="preserve">   Athena    </w:t>
      </w:r>
      <w:r>
        <w:t xml:space="preserve">   Gabe    </w:t>
      </w:r>
      <w:r>
        <w:t xml:space="preserve">   Poseidon    </w:t>
      </w:r>
      <w:r>
        <w:t xml:space="preserve">   Dionysus    </w:t>
      </w:r>
      <w:r>
        <w:t xml:space="preserve">   Luke    </w:t>
      </w:r>
      <w:r>
        <w:t xml:space="preserve">   Bader    </w:t>
      </w:r>
      <w:r>
        <w:t xml:space="preserve">   Kronos    </w:t>
      </w:r>
      <w:r>
        <w:t xml:space="preserve">   Chiron    </w:t>
      </w:r>
      <w:r>
        <w:t xml:space="preserve">   Clarisse    </w:t>
      </w:r>
      <w:r>
        <w:t xml:space="preserve">   Grover    </w:t>
      </w:r>
      <w:r>
        <w:t xml:space="preserve">   Annabeth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2021-10-11T03:38:45Z</dcterms:created>
  <dcterms:modified xsi:type="dcterms:W3CDTF">2021-10-11T03:38:45Z</dcterms:modified>
</cp:coreProperties>
</file>