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man in 'the lottery'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protagonist in the story 'paid-up member'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victim in the lottery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character in 'night drive'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characer in 'lamb to the slaughter'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sniper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 in 'night drive'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pretends to be Eunice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fake name in the story 'night drive'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</dc:title>
  <dcterms:created xsi:type="dcterms:W3CDTF">2021-10-11T03:38:50Z</dcterms:created>
  <dcterms:modified xsi:type="dcterms:W3CDTF">2021-10-11T03:38:50Z</dcterms:modified>
</cp:coreProperties>
</file>