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p>
      <w:pPr>
        <w:pStyle w:val="Questions"/>
      </w:pPr>
      <w:r>
        <w:t xml:space="preserve">1. AARM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AHANAKSML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UNAANHM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EGRAEVSU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RANAVA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KAIMNAA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SRSAAU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KANLA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HNNAAUM IAHASCL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2021-10-11T03:38:54Z</dcterms:created>
  <dcterms:modified xsi:type="dcterms:W3CDTF">2021-10-11T03:38:54Z</dcterms:modified>
</cp:coreProperties>
</file>