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Donkey's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Sponge who lives in a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Lucy never lets him kick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Traveled through time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orphaned Sicilian immigrant who builds a Mafia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Says, "I am your Father!"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wizard with a scar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Volunteered as Tribute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Narrator of Wuthering Heights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Gal from the 1930's with short, black,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child who could move things with her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Finds another world in a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Says, "Life is like a Box of chocolates"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tall, yellow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orphan girl who hates being called "carrots"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followed by a pair of trouble makers named one and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2021-10-11T03:38:59Z</dcterms:created>
  <dcterms:modified xsi:type="dcterms:W3CDTF">2021-10-11T03:38:59Z</dcterms:modified>
</cp:coreProperties>
</file>