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littlest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african cutie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sister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ross'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indian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fourth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bionic 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oldest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film 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Turned evil in season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boy in the ross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smart guy on mighty 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oldest ross 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an army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black haired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songwriter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who does video diaries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trickster of mighty med</w:t>
            </w:r>
          </w:p>
        </w:tc>
      </w:tr>
    </w:tbl>
    <w:p>
      <w:pPr>
        <w:pStyle w:val="WordBankMedium"/>
      </w:pPr>
      <w:r>
        <w:t xml:space="preserve">   Jessie    </w:t>
      </w:r>
      <w:r>
        <w:t xml:space="preserve">   Emma    </w:t>
      </w:r>
      <w:r>
        <w:t xml:space="preserve">   Luke    </w:t>
      </w:r>
      <w:r>
        <w:t xml:space="preserve">   Bertram    </w:t>
      </w:r>
      <w:r>
        <w:t xml:space="preserve">   Ravi    </w:t>
      </w:r>
      <w:r>
        <w:t xml:space="preserve">   Zuri    </w:t>
      </w:r>
      <w:r>
        <w:t xml:space="preserve">   Adam    </w:t>
      </w:r>
      <w:r>
        <w:t xml:space="preserve">   Bree    </w:t>
      </w:r>
      <w:r>
        <w:t xml:space="preserve">   Chase    </w:t>
      </w:r>
      <w:r>
        <w:t xml:space="preserve">   Leo    </w:t>
      </w:r>
      <w:r>
        <w:t xml:space="preserve">   Daniel    </w:t>
      </w:r>
      <w:r>
        <w:t xml:space="preserve">   Kaz    </w:t>
      </w:r>
      <w:r>
        <w:t xml:space="preserve">   Oliver    </w:t>
      </w:r>
      <w:r>
        <w:t xml:space="preserve">   Skylar    </w:t>
      </w:r>
      <w:r>
        <w:t xml:space="preserve">   Dez    </w:t>
      </w:r>
      <w:r>
        <w:t xml:space="preserve">   Austin    </w:t>
      </w:r>
      <w:r>
        <w:t xml:space="preserve">   Ally    </w:t>
      </w:r>
      <w:r>
        <w:t xml:space="preserve">   Trish    </w:t>
      </w:r>
      <w:r>
        <w:t xml:space="preserve">   Teddy    </w:t>
      </w:r>
      <w:r>
        <w:t xml:space="preserve">   PJ    </w:t>
      </w:r>
      <w:r>
        <w:t xml:space="preserve">   Gabe    </w:t>
      </w:r>
      <w:r>
        <w:t xml:space="preserve">   Charlie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</dc:title>
  <dcterms:created xsi:type="dcterms:W3CDTF">2021-10-11T03:39:08Z</dcterms:created>
  <dcterms:modified xsi:type="dcterms:W3CDTF">2021-10-11T03:39:08Z</dcterms:modified>
</cp:coreProperties>
</file>