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Mickey and .......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buzz lightyear said to infinity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move is belle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Tod from fox and the hound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and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snowman from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cowboy from toy 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sleeping beauty prick her finger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frog in princess and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the suits from  incredibles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lighting McQueen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</dc:title>
  <dcterms:created xsi:type="dcterms:W3CDTF">2021-10-11T03:39:12Z</dcterms:created>
  <dcterms:modified xsi:type="dcterms:W3CDTF">2021-10-11T03:39:12Z</dcterms:modified>
</cp:coreProperties>
</file>