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MrKrabs    </w:t>
      </w:r>
      <w:r>
        <w:t xml:space="preserve">   Squidward    </w:t>
      </w:r>
      <w:r>
        <w:t xml:space="preserve">   Patrick    </w:t>
      </w:r>
      <w:r>
        <w:t xml:space="preserve">   Spongebob    </w:t>
      </w:r>
      <w:r>
        <w:t xml:space="preserve">   Demise    </w:t>
      </w:r>
      <w:r>
        <w:t xml:space="preserve">   Ganon    </w:t>
      </w:r>
      <w:r>
        <w:t xml:space="preserve">   Lemmy    </w:t>
      </w:r>
      <w:r>
        <w:t xml:space="preserve">   Samus    </w:t>
      </w:r>
      <w:r>
        <w:t xml:space="preserve">   Zelda    </w:t>
      </w:r>
      <w:r>
        <w:t xml:space="preserve">   Link    </w:t>
      </w:r>
      <w:r>
        <w:t xml:space="preserve">   Luigi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</dc:title>
  <dcterms:created xsi:type="dcterms:W3CDTF">2021-10-11T03:39:14Z</dcterms:created>
  <dcterms:modified xsi:type="dcterms:W3CDTF">2021-10-11T03:39:14Z</dcterms:modified>
</cp:coreProperties>
</file>