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Jackson    </w:t>
      </w:r>
      <w:r>
        <w:t xml:space="preserve">   Mrs. Price    </w:t>
      </w:r>
      <w:r>
        <w:t xml:space="preserve">   Polydectes    </w:t>
      </w:r>
      <w:r>
        <w:t xml:space="preserve">   Danae    </w:t>
      </w:r>
      <w:r>
        <w:t xml:space="preserve">   Acrisios    </w:t>
      </w:r>
      <w:r>
        <w:t xml:space="preserve">   Gorgons    </w:t>
      </w:r>
      <w:r>
        <w:t xml:space="preserve">   Perseus    </w:t>
      </w:r>
      <w:r>
        <w:t xml:space="preserve">   Hades    </w:t>
      </w:r>
      <w:r>
        <w:t xml:space="preserve">   Hermes    </w:t>
      </w:r>
      <w:r>
        <w:t xml:space="preserve">   Medusa    </w:t>
      </w:r>
      <w:r>
        <w:t xml:space="preserve">   Philemon    </w:t>
      </w:r>
      <w:r>
        <w:t xml:space="preserve">   Baucis    </w:t>
      </w:r>
      <w:r>
        <w:t xml:space="preserve">   Mrs. Dodds    </w:t>
      </w:r>
      <w:r>
        <w:t xml:space="preserve">   Poseidon    </w:t>
      </w:r>
      <w:r>
        <w:t xml:space="preserve">   Annabeth    </w:t>
      </w:r>
      <w:r>
        <w:t xml:space="preserve">   Luke    </w:t>
      </w:r>
      <w:r>
        <w:t xml:space="preserve">   Sally    </w:t>
      </w:r>
      <w:r>
        <w:t xml:space="preserve">   Chiron    </w:t>
      </w:r>
      <w:r>
        <w:t xml:space="preserve">   Gabe    </w:t>
      </w:r>
      <w:r>
        <w:t xml:space="preserve">   Nancy Bobofit    </w:t>
      </w:r>
      <w:r>
        <w:t xml:space="preserve">   Eddie    </w:t>
      </w:r>
      <w:r>
        <w:t xml:space="preserve">   Grover    </w:t>
      </w:r>
      <w:r>
        <w:t xml:space="preserve">   Mr. Brunner    </w:t>
      </w:r>
      <w:r>
        <w:t xml:space="preserve">   Sylvia    </w:t>
      </w:r>
      <w:r>
        <w:t xml:space="preserve">   Rachel    </w:t>
      </w:r>
      <w:r>
        <w:t xml:space="preserve">   Percy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2021-10-11T03:37:56Z</dcterms:created>
  <dcterms:modified xsi:type="dcterms:W3CDTF">2021-10-11T03:37:56Z</dcterms:modified>
</cp:coreProperties>
</file>