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natalie    </w:t>
      </w:r>
      <w:r>
        <w:t xml:space="preserve">   irina    </w:t>
      </w:r>
      <w:r>
        <w:t xml:space="preserve">   nellie    </w:t>
      </w:r>
      <w:r>
        <w:t xml:space="preserve">   alistair    </w:t>
      </w:r>
      <w:r>
        <w:t xml:space="preserve">   isabel    </w:t>
      </w:r>
      <w:r>
        <w:t xml:space="preserve">   ian    </w:t>
      </w:r>
      <w:r>
        <w:t xml:space="preserve">   saladin    </w:t>
      </w:r>
      <w:r>
        <w:t xml:space="preserve">   shepard    </w:t>
      </w:r>
      <w:r>
        <w:t xml:space="preserve">   dan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2021-10-11T03:38:09Z</dcterms:created>
  <dcterms:modified xsi:type="dcterms:W3CDTF">2021-10-11T03:38:09Z</dcterms:modified>
</cp:coreProperties>
</file>