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 Description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Gentle, mellow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Juror 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Angry and bitter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Juror 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refugee from Europe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Juror 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Advertising man who is slick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Juror 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Quiet, and compassionate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Juror Eleven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swayed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Juror 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Strong, humorless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Juror 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wealthy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Juror 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Takes this job seriously, hes very frightened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Juror 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Honest dull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Juror Twelve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Description </dc:title>
  <dcterms:created xsi:type="dcterms:W3CDTF">2021-10-11T03:38:40Z</dcterms:created>
  <dcterms:modified xsi:type="dcterms:W3CDTF">2021-10-11T03:38:40Z</dcterms:modified>
</cp:coreProperties>
</file>