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Characters &amp; Events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allowed us to eat His flesh and drink His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spiritual Joshua who works beside Heavenly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given the 10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have established ______ thousand churches in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years were the Israelites in the desert?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the Church of God ex. Atlanta ______, Marietta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what we keep to receive the seal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came as the bride in the age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three ages: Age of the Father, Son &amp;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the Jerusalem temple?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Passover established by Jesus is the new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prophet who foretold the death and burial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who are the 144,00 will enter ________ without 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Started the war against Father &amp;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__________ Society Church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requirement for keeping Passover?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built the ark to save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prophet who entered heaven without dying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 &amp; Events in the Bible</dc:title>
  <dcterms:created xsi:type="dcterms:W3CDTF">2021-10-11T03:38:13Z</dcterms:created>
  <dcterms:modified xsi:type="dcterms:W3CDTF">2021-10-11T03:38:13Z</dcterms:modified>
</cp:coreProperties>
</file>