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Character's Played By Evan Peters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Alex    </w:t>
      </w:r>
      <w:r>
        <w:t xml:space="preserve">   Brian    </w:t>
      </w:r>
      <w:r>
        <w:t xml:space="preserve">   Clay    </w:t>
      </w:r>
      <w:r>
        <w:t xml:space="preserve">   Cooper    </w:t>
      </w:r>
      <w:r>
        <w:t xml:space="preserve">   Craig Baskin    </w:t>
      </w:r>
      <w:r>
        <w:t xml:space="preserve">   Craig Hope    </w:t>
      </w:r>
      <w:r>
        <w:t xml:space="preserve">   Jesse    </w:t>
      </w:r>
      <w:r>
        <w:t xml:space="preserve">   Jimmy Darling    </w:t>
      </w:r>
      <w:r>
        <w:t xml:space="preserve">   Keith    </w:t>
      </w:r>
      <w:r>
        <w:t xml:space="preserve">   Kit Walker    </w:t>
      </w:r>
      <w:r>
        <w:t xml:space="preserve">   Kyle Spencer    </w:t>
      </w:r>
      <w:r>
        <w:t xml:space="preserve">   Max    </w:t>
      </w:r>
      <w:r>
        <w:t xml:space="preserve">   Rachel    </w:t>
      </w:r>
      <w:r>
        <w:t xml:space="preserve">   Ricky Hobbs    </w:t>
      </w:r>
      <w:r>
        <w:t xml:space="preserve">   Ross     </w:t>
      </w:r>
      <w:r>
        <w:t xml:space="preserve">   Russel    </w:t>
      </w:r>
      <w:r>
        <w:t xml:space="preserve">   Seth Wormer    </w:t>
      </w:r>
      <w:r>
        <w:t xml:space="preserve">   Tate Langdon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Character's Played By Evan Peters</dc:title>
  <dcterms:created xsi:type="dcterms:W3CDTF">2021-10-11T03:37:07Z</dcterms:created>
  <dcterms:modified xsi:type="dcterms:W3CDTF">2021-10-11T03:37:07Z</dcterms:modified>
</cp:coreProperties>
</file>