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Characters Romeo and Juliet</w:t>
      </w:r>
    </w:p>
    <w:p>
      <w:pPr>
        <w:pStyle w:val="Questions"/>
      </w:pPr>
      <w:r>
        <w:t xml:space="preserve">1. ANSMOSP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OGERYRG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ATBYLT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EBOVIONL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EINCRP SCLASEU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RDOL LEUPTAC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ADYL ALEPUTC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RLOD NTMAGEUO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LADY GTOUAEMN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EMOOR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ETJILU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NOYUCT IAPRS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UNSRE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OTEUCIMR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FRARI ENERCLAW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SATRABAHL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APRAEHCOYT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Sampson    </w:t>
      </w:r>
      <w:r>
        <w:t xml:space="preserve">   Gregory    </w:t>
      </w:r>
      <w:r>
        <w:t xml:space="preserve">   Tybalt    </w:t>
      </w:r>
      <w:r>
        <w:t xml:space="preserve">   Benvolio    </w:t>
      </w:r>
      <w:r>
        <w:t xml:space="preserve">   Prince Escalus    </w:t>
      </w:r>
      <w:r>
        <w:t xml:space="preserve">   Lord Capulet    </w:t>
      </w:r>
      <w:r>
        <w:t xml:space="preserve">   Lady Capulet    </w:t>
      </w:r>
      <w:r>
        <w:t xml:space="preserve">   Lord Montague    </w:t>
      </w:r>
      <w:r>
        <w:t xml:space="preserve">   Lady Montague    </w:t>
      </w:r>
      <w:r>
        <w:t xml:space="preserve">   Romeo    </w:t>
      </w:r>
      <w:r>
        <w:t xml:space="preserve">   Juliet    </w:t>
      </w:r>
      <w:r>
        <w:t xml:space="preserve">   County Paris    </w:t>
      </w:r>
      <w:r>
        <w:t xml:space="preserve">   Nurse    </w:t>
      </w:r>
      <w:r>
        <w:t xml:space="preserve">   Mercutio    </w:t>
      </w:r>
      <w:r>
        <w:t xml:space="preserve">   Friar Lawrence    </w:t>
      </w:r>
      <w:r>
        <w:t xml:space="preserve">   Balthasar    </w:t>
      </w:r>
      <w:r>
        <w:t xml:space="preserve">   Apothecary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Romeo and Juliet</dc:title>
  <dcterms:created xsi:type="dcterms:W3CDTF">2021-10-11T03:38:53Z</dcterms:created>
  <dcterms:modified xsi:type="dcterms:W3CDTF">2021-10-11T03:38:53Z</dcterms:modified>
</cp:coreProperties>
</file>