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Characters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Alertness    </w:t>
      </w:r>
      <w:r>
        <w:t xml:space="preserve">   Attentiveness    </w:t>
      </w:r>
      <w:r>
        <w:t xml:space="preserve">   Boldness    </w:t>
      </w:r>
      <w:r>
        <w:t xml:space="preserve">   Cautiousness    </w:t>
      </w:r>
      <w:r>
        <w:t xml:space="preserve">   Compassion    </w:t>
      </w:r>
      <w:r>
        <w:t xml:space="preserve">   Contentment    </w:t>
      </w:r>
      <w:r>
        <w:t xml:space="preserve">   Creativity    </w:t>
      </w:r>
      <w:r>
        <w:t xml:space="preserve">   Decisiveness    </w:t>
      </w:r>
      <w:r>
        <w:t xml:space="preserve">   Dependability    </w:t>
      </w:r>
      <w:r>
        <w:t xml:space="preserve">   Determination    </w:t>
      </w:r>
      <w:r>
        <w:t xml:space="preserve">   Diligence    </w:t>
      </w:r>
      <w:r>
        <w:t xml:space="preserve">   Discernment    </w:t>
      </w:r>
      <w:r>
        <w:t xml:space="preserve">   Discretion    </w:t>
      </w:r>
      <w:r>
        <w:t xml:space="preserve">   Enthusiasm    </w:t>
      </w:r>
      <w:r>
        <w:t xml:space="preserve">   Faith    </w:t>
      </w:r>
      <w:r>
        <w:t xml:space="preserve">   Flexibility    </w:t>
      </w:r>
      <w:r>
        <w:t xml:space="preserve">   Forgiveness    </w:t>
      </w:r>
      <w:r>
        <w:t xml:space="preserve">   Generosity    </w:t>
      </w:r>
      <w:r>
        <w:t xml:space="preserve">   Gentleness    </w:t>
      </w:r>
      <w:r>
        <w:t xml:space="preserve">   Gratefulness    </w:t>
      </w:r>
      <w:r>
        <w:t xml:space="preserve">   Honor    </w:t>
      </w:r>
      <w:r>
        <w:t xml:space="preserve">   Hospitality    </w:t>
      </w:r>
      <w:r>
        <w:t xml:space="preserve">   Initiative    </w:t>
      </w:r>
      <w:r>
        <w:t xml:space="preserve">   Joyfulness    </w:t>
      </w:r>
      <w:r>
        <w:t xml:space="preserve">   Justice    </w:t>
      </w:r>
      <w:r>
        <w:t xml:space="preserve">   Loyalty    </w:t>
      </w:r>
      <w:r>
        <w:t xml:space="preserve">   Patience    </w:t>
      </w:r>
      <w:r>
        <w:t xml:space="preserve">   Persuasiveness    </w:t>
      </w:r>
      <w:r>
        <w:t xml:space="preserve">   Punctuality    </w:t>
      </w:r>
      <w:r>
        <w:t xml:space="preserve">   Sincerity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Traits</dc:title>
  <dcterms:created xsi:type="dcterms:W3CDTF">2021-10-11T03:38:14Z</dcterms:created>
  <dcterms:modified xsi:type="dcterms:W3CDTF">2021-10-11T03:38:14Z</dcterms:modified>
</cp:coreProperties>
</file>