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grosszügig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fähig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beschäftigt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entschlossen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schüchtern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eifrig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selbstsüchtig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freundlich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skeptisch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aufmerksam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neugierig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unhöflich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ehrgeizig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2021-10-11T03:38:17Z</dcterms:created>
  <dcterms:modified xsi:type="dcterms:W3CDTF">2021-10-11T03:38:17Z</dcterms:modified>
</cp:coreProperties>
</file>