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BLACKMOUNTAINS    </w:t>
      </w:r>
      <w:r>
        <w:t xml:space="preserve">   HONOUR    </w:t>
      </w:r>
      <w:r>
        <w:t xml:space="preserve">   PORTAL    </w:t>
      </w:r>
      <w:r>
        <w:t xml:space="preserve">   MASON    </w:t>
      </w:r>
      <w:r>
        <w:t xml:space="preserve">   ANTAOUS    </w:t>
      </w:r>
      <w:r>
        <w:t xml:space="preserve">   LEGIONNAIRE    </w:t>
      </w:r>
      <w:r>
        <w:t xml:space="preserve">   PROPHECIES    </w:t>
      </w:r>
      <w:r>
        <w:t xml:space="preserve">   ALIYANNAH    </w:t>
      </w:r>
      <w:r>
        <w:t xml:space="preserve">   MECHMEN    </w:t>
      </w:r>
      <w:r>
        <w:t xml:space="preserve">   ARMAOUS    </w:t>
      </w:r>
      <w:r>
        <w:t xml:space="preserve">   KRACKAINIA    </w:t>
      </w:r>
      <w:r>
        <w:t xml:space="preserve">   SHUKLI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and places</dc:title>
  <dcterms:created xsi:type="dcterms:W3CDTF">2021-10-11T03:39:03Z</dcterms:created>
  <dcterms:modified xsi:type="dcterms:W3CDTF">2021-10-11T03:39:03Z</dcterms:modified>
</cp:coreProperties>
</file>