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"We accept the love we think we deserve."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Cried hardest during final episode of "M.A.S.H."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be attending N.Y.U.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time community college student.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Died of a self-inflicted gunshot wound.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Said "We are infinite."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Quarterback of the high school football team.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Dated Charlie's best friend.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Referred to as "Nothing".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upset over Brother not coming home for Thanksgiving.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Attended Penn State University.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Sam's older boyfriend.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Buddhist and creator of 'Punk Rocky'.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Charlie a typewriter.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in a car accident.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Day Club member.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Craig's best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2021-10-11T03:38:20Z</dcterms:created>
  <dcterms:modified xsi:type="dcterms:W3CDTF">2021-10-11T03:38:20Z</dcterms:modified>
</cp:coreProperties>
</file>