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granny    </w:t>
      </w:r>
      <w:r>
        <w:t xml:space="preserve">   ruby    </w:t>
      </w:r>
      <w:r>
        <w:t xml:space="preserve">   evilqueen    </w:t>
      </w:r>
      <w:r>
        <w:t xml:space="preserve">   Rumplestiltskin    </w:t>
      </w:r>
      <w:r>
        <w:t xml:space="preserve">   belle    </w:t>
      </w:r>
      <w:r>
        <w:t xml:space="preserve">   zelena    </w:t>
      </w:r>
      <w:r>
        <w:t xml:space="preserve">   robin    </w:t>
      </w:r>
      <w:r>
        <w:t xml:space="preserve">   regina    </w:t>
      </w:r>
      <w:r>
        <w:t xml:space="preserve">   charming    </w:t>
      </w:r>
      <w:r>
        <w:t xml:space="preserve">   snow    </w:t>
      </w:r>
      <w:r>
        <w:t xml:space="preserve">   hook    </w:t>
      </w:r>
      <w:r>
        <w:t xml:space="preserve">   Emma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Characters</dc:title>
  <dcterms:created xsi:type="dcterms:W3CDTF">2021-10-11T03:38:24Z</dcterms:created>
  <dcterms:modified xsi:type="dcterms:W3CDTF">2021-10-11T03:38:24Z</dcterms:modified>
</cp:coreProperties>
</file>