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 from A Midsummer Night's Dream'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robin starveling    </w:t>
      </w:r>
      <w:r>
        <w:t xml:space="preserve">   snug    </w:t>
      </w:r>
      <w:r>
        <w:t xml:space="preserve">   tom snout    </w:t>
      </w:r>
      <w:r>
        <w:t xml:space="preserve">   francis flute    </w:t>
      </w:r>
      <w:r>
        <w:t xml:space="preserve">   nick bottom    </w:t>
      </w:r>
      <w:r>
        <w:t xml:space="preserve">   peter quince    </w:t>
      </w:r>
      <w:r>
        <w:t xml:space="preserve">   lysander    </w:t>
      </w:r>
      <w:r>
        <w:t xml:space="preserve">   philostrate    </w:t>
      </w:r>
      <w:r>
        <w:t xml:space="preserve">   egeus    </w:t>
      </w:r>
      <w:r>
        <w:t xml:space="preserve">   demetrius    </w:t>
      </w:r>
      <w:r>
        <w:t xml:space="preserve">   theseus    </w:t>
      </w:r>
      <w:r>
        <w:t xml:space="preserve">   hippolyta    </w:t>
      </w:r>
      <w:r>
        <w:t xml:space="preserve">   oberon    </w:t>
      </w:r>
      <w:r>
        <w:t xml:space="preserve">   helena    </w:t>
      </w:r>
      <w:r>
        <w:t xml:space="preserve">   hermia    </w:t>
      </w:r>
      <w:r>
        <w:t xml:space="preserve">   titania    </w:t>
      </w:r>
      <w:r>
        <w:t xml:space="preserve">   puck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from A Midsummer Night's Dream'</dc:title>
  <dcterms:created xsi:type="dcterms:W3CDTF">2021-10-11T03:37:54Z</dcterms:created>
  <dcterms:modified xsi:type="dcterms:W3CDTF">2021-10-11T03:37:54Z</dcterms:modified>
</cp:coreProperties>
</file>